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DISEÑO ACCESIBLE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DISEÑO ACCESIBLE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En el contexto del Diseño para todos, término normalmente referido a los productos y entornos que cumplen los requisitos prescritos para uso de las personas con discapacidad 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