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COMPRENSIBILIDAD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COMPRENSIBILIDAD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Cualidad de lo que se puede entender.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