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USABILIDAD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USABILIDAD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Grado en que un producto puede ser utilizado por los usuarios para lograr sus propósitos con efectividad, eficiencia y satisfacción en un determinado contexto de uso.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