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NORMAS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NORMAS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Especificaciones técnicas en materia de accesibilidad, consensuadas y aprobadas por un organismo de normalización reconocido y basadas en los resultados de la experiencia y del desarrollo tecnológico.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