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SÍMBOLO INTERNACIONAL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SÍMBOLO INTERNACIONAL DE ACCESIBILIDAD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Símbolo de información reconocido internacionalmente, que debe colocarse en puntos clave de uso principal, y cuyo diseño, estilo, forma y proporción ha de corresponder con la Norma Internacional ISO 7000. Puede utilizarse otro símbolo referido especialmente a personas con discapacidad sensorial (Símbolo internacional de accesibilidad en la comunicación), cuando en un edificio también esté el SIA</w:t>
      </w:r>
    </w:p>
    <w:p>
      <w:pPr>
        <w:pStyle w:val="ListBullet"/>
      </w:pPr>
      <w:r>
        <w:rPr>
          <w:rFonts w:ascii="Verdana" w:hAnsi="Verdana"/>
          <w:b/>
        </w:rPr>
        <w:t xml:space="preserve">Imagen: </w:t>
      </w:r>
    </w:p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828800" cy="1769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6956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