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SEÑALIZACIÓN TÁCTIL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SEÑALIZACIÓN TÁCTIL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con códigos en relieve cuyo objetivo es transmitir una información clara para que, de forma rápida, el sujeto pueda tomar decisiones a través del tacto.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