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ERGONOMÍA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ERGONOMÍA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conocimientos de carácter multidisciplinar aplicados para la adecuación de los productos, sistemas y entornos artificiales a las características de sus usuarios, optimizando la eficacia, seguridad y bienestar.Se utiliza para determinar cómo diseñar o adaptar a la persona el lugar donde realiza la tarea (mobiliario, accesorios e instalaciones), a fin de evitar problemas de salud y aumentar la eficiencia.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