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HABILITACIÓN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HABILITACIÓN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Modelo de intervención que se lleva a cabo con personas que nunca han realizado la actividad objeto del aprendizaje; el propósito es dotarles por primera vez de esa habilidad o destreza. Hay que distinguirlo del término -rehabilitación- que comprende la intervención sobre una actividad que el individuo realizaba con anterioridad a la pérdida visual.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