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EVALUACIÓN FUNCIONAL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EVALUACIÓN FUNCIONAL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programa de rehabilitación, objetivación del nivel de desarrollo de destrezas sensoriales, capacidad física, y cognitiva, y potencial de aprendizaje del alumno. Se realiza mediante su observación directa en el desempeño de actividades cotidianas, preferiblemente en su entorno habitual, registrándose las dificultades que presenta y sus respuestas ante diversas situaciones. Es el punto de partida para la planificación del programa.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