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PERCEPCIÓN ESPACIAL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PERCEPCIÓN ESPACIAL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AUTONOMÍA PERSONAL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Proceso cognitivo de reconocimiento de la posición relativa de los objetos en relación con el espacio. Alude al proceso activo que implica una serie de habilidades conducentes a un adecuado manejo del espacio.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