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EQUILIBRIO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EQUILIBRIO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para mantener la estabilidad mientras el cuerpo está en movimiento (equilibrio dinámico) o inmóvil (equilibrio estátivo).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