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MEMORIA MUSCULAR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MEMORIA MUSCULAR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Habilidad muscular para repetir movimientos idénticos durante un periodo de tiempo. Es la apreciación que una persona tiene o hace del espacio recorrido en una distancia concreta o en la ejecución de un movimiento.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