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PERRO GUÍA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PERRO GUÍA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AUTONOMÍA PERSONAL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Perro especialmente criado y entrenado para facilitar el desplazamiento a las personas con discapacidad visual.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