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TÉCNICAS DE MOVILIDAD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TÉCNICAS DE MOVILIDAD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AUTONOMÍA PERSONAL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Habilidades y estrategias específicas que facilitan a las personas con discapacidad visual el desplazamiento seguro y autónomo.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