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TÉCNICAS DE ACOMPAÑAMIENTO CON GUÍA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TÉCNICAS DE ACOMPAÑAMIENTO CON GUÍA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Código de señales corporales que, apoyado por indicaciones verbales, permite el desplazamiento con una persona con visión, con seguridad y eficacia, en distintos entornos y condiciones. Mediante esta técnica la persona con discapacidad visual desempeña un papel activo durante el desplazamiento y se comporta con naturalidad ante cualquier situación habitual mediante el empleo de indicaciones no verbales que recibe del guía. El guía camina un paso por delante y su ritmo tiene que estar compaginado con el de la persona con discapacidad visual.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