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TÉCNICAS DE PROTECCIÓN PERSONAL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TÉCNICAS DE PROTECCIÓN PERSONAL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Conjunto de pautas y procedimientos específicos que proporcionan a las personas con discapacidad visual recursos para el desplazamiento seguro y autónomo en espacios cerrados, porque facilitan la detección de objetos y obstáculos en zonas de paso que pueden entorpecer la marcha u ocasionar daños. Las técnicas de este tipo son tres: a. Técnica de protección de la parte alta del cuerpo;  b. Técnica de protección baja. c. Técnica de protección mixta. 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Técnicas de autoprotección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Técnicas de protección personal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