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ESCALAS DE DESARROLLO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ESCALAS DE DESARROLLO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>EDUCACIÓN INCLUSIVA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 xml:space="preserve"> Instrumentos de evaluación que valoran el nivel de desarrollo evolutivo de los bebés y niños con discapacidad visual en diferentes áreas. Son muchas las escalas generales o específicas que valoran el desarrollo evolutivo; entre ellas destacan: Erhardt Developmental Vision Assessment, Revised (EDVA), Escala de maduración social para preescolares ciegos de Maxfield, Escala Leonhardt para niños ciegos de 0 a 2 años, Escalas Bayley del desarrollo infantil, Escalas Callier-Azusa, Escalas de Observación de Bielefeld (Bielefeld Observation Scales (BOS-BLIND)), Escalas Reynell-Zinkin, Proyecto Oregón para niños preescolares ciegos o deficientes visuales, etc.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