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DIDÁCTICA DE LA EDUCACIÓN FÍSICA Y DE LOS DEPORTES ESPECÍFICOS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DIDÁCTICA DE LA EDUCACIÓN FÍSICA Y DE LOS DEPORTES ESPECÍFICOS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Proceso encaminado a la adquisición de las habilidades necesarias para la práctica de las actividades físico-deportivas. En la educación de los alumnos con discapacidad visual este área contribuye de manera esencial a su desarrollo psicomotor, cognitivo, muscular, afectivo, social y emocional, por lo que el profesorado ha de efectuar adaptaciones metodológicas y de materiales para facilitarles la realización de tales actividades.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