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ESCRITURA EN TINTA / CARACTERES VISUALES</w:t>
      </w:r>
    </w:p>
    <w:p>
      <w:pPr>
        <w:pStyle w:val="ListBullet"/>
      </w:pPr>
      <w:r>
        <w:rPr>
          <w:rFonts w:ascii="Verdana" w:hAnsi="Verdana"/>
          <w:b/>
        </w:rPr>
        <w:t xml:space="preserve">Término: </w:t>
      </w:r>
      <w:r>
        <w:rPr>
          <w:rFonts w:ascii="Verdana" w:hAnsi="Verdana"/>
        </w:rPr>
        <w:t>ESCRITURA EN TINTA / CARACTERES VISUALES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Modalidad de escritura que utiliza caracteres visuales para la expresión de las personas con resto de visión. Su aprendizaje requiere que previamente se hayan adquirido una serie de habilidades visuales como son: la fijación o el seguimiento, así como las más específicas: movimientos oculares y motores (habilidades viso-motoras). Deben disponer también de los materiales apropiados y de herramientas de escritura (lápices, bolígrafos, rotuladores, etc.), así como productos de apoyo ópticos (lentes, lupas, microscopios, telemicroscopios, etc.) y no ópticos (atril, flexo, iluminación, tiposcopio...).</w:t>
      </w:r>
    </w:p>
    <w:p>
      <w:pPr>
        <w:pStyle w:val="ListBullet"/>
      </w:pPr>
      <w:r>
        <w:rPr>
          <w:rFonts w:ascii="Verdana" w:hAnsi="Verdana"/>
          <w:b/>
        </w:rPr>
        <w:t xml:space="preserve">Sinónimos: </w:t>
      </w:r>
      <w:r>
        <w:rPr>
          <w:rFonts w:ascii="Verdana" w:hAnsi="Verdana"/>
        </w:rPr>
        <w:t>escritura en caracteres visuales/en vista</w:t>
      </w:r>
    </w:p>
    <w:p>
      <w:pPr>
        <w:pStyle w:val="ListBullet"/>
      </w:pPr>
      <w:r>
        <w:rPr>
          <w:rFonts w:ascii="Verdana" w:hAnsi="Verdana"/>
          <w:b/>
        </w:rPr>
        <w:t xml:space="preserve">Use: </w:t>
      </w:r>
      <w:r>
        <w:rPr>
          <w:rFonts w:ascii="Verdana" w:hAnsi="Verdana"/>
        </w:rPr>
        <w:t>Escritura en tinta/caracteres visuales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