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AUDÍFONOS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AUDÍFONOS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Producto de apoyo auditivo que ayuda a percibir los sonidos del entorno y del habla, amplificando selectivamente cada una de las frecuencias, sin superar determinadas intensidades para evitar malestar (umbral del dolor) en las personas que padecen pérdidas auditivas.</w:t>
        <w:br/>
        <w:br/>
        <w:t>Básicamente, el sonido es captado por un micrófono que convierte las ondas sonoras en señales eléctricas, estas pasan a un amplificador, donde la señal puede transformarse y amplificarse adaptándose a las necesidades de cada persona, y de aquí al auricular, que vuelve a convertir las señales eléctricas en sonido.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