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PARA LA AUDICIÓN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PARA LA AUDICIÓN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Dispositivos para concentrar y/o amplificar y/o modular el sonido para una persona con problemas de audición.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