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IMPLANTES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IMPLANTES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Productos de apoyo para la audición que constan de una parte  externa (micrófono y batería), que no tiene todavía desarrollos duraderos totalmente implantables, y otra interna implantada mediante cirugía.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