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LAS CIENCIAS NATURALES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LAS CIENCIAS NATURALES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Instrumentos para el aprendizaje de las ciencias naturales, ideados o adaptados para uso de las personas con discapacidad visual. Entre éstos destacan: láminas y gráficos en relieve, maquetas, modelos, instrumental de laboratorio, elementos de la naturaleza, etc.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