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LAS CIENCIAS SOCIALES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LAS CIENCIAS SOCIALES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Instrumentos para el aprendizaje de la historia, geografía, arte, etc., ideados o adaptados para uso de las personas con discapacidad visual. Entre éstos destacan los mapas en relieve, las maquetas y los modelos.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