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PRODUCTOS DE APOYO PARA LA ORIENTACIÓN Y MOVILIDAD PERSONAL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PRODUCTOS DE APOYO PARA LA ORIENTACIÓN Y MOVILIDAD PERSONAL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 xml:space="preserve">PRODUCTOS DE APOYO 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Dispositivos que permiten el conocimiento de la posición física de la persona en relación con los objetos que se encuentren en el entorno y ayudan en el desplazamiento de las personas por éste.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