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PRODUCTOS DE APOYO PARA LA VIDA DIARIA 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 xml:space="preserve">PRODUCTOS DE APOYO PARA LA VIDA DIARIA 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Aparatos y utensilios adaptados para que las personas con discapacidad visual y auditiva puedan realizar de forma independiente las tareas habituales de la vida cotidiana en el ámbito del hogar. Reúnen adaptaciones visuales y/o auditivas, y pueden transmitir además información mediante el tacto o la vibración.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