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PRODUCTOS DE APOYO PARA LA SALUD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PRODUCTOS DE APOYO PARA LA SALUD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Instrumentos auxiliares de medida y control médico que actúan como productos de apoyo, o tecnológicos, para la vida diaria de las personas con discapacidad visual y auditiva. Entre ellos se encuentran: dosificador de medicinas, termómetro parlante, aparato de control de glucosa (como el Glucovoz), tensiómetro digital parlante, etc.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