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4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PRODUCTOS DE APOYO PARA LAS ACTIVIDADES DOMÉSTICAS</w:t>
      </w:r>
    </w:p>
    <w:p>
      <w:pPr>
        <w:pStyle w:val="ListBullet"/>
      </w:pPr>
      <w:r>
        <w:rPr>
          <w:rFonts w:ascii="Verdana" w:hAnsi="Verdana"/>
          <w:b/>
        </w:rPr>
        <w:t xml:space="preserve">Término: </w:t>
      </w:r>
      <w:r>
        <w:rPr>
          <w:rFonts w:ascii="Verdana" w:hAnsi="Verdana"/>
        </w:rPr>
        <w:t>PRODUCTOS DE APOYO PARA LAS ACTIVIDADES DOMÉSTICAS</w:t>
      </w:r>
    </w:p>
    <w:p>
      <w:pPr>
        <w:pStyle w:val="ListBullet"/>
      </w:pPr>
      <w:r>
        <w:rPr>
          <w:rFonts w:ascii="Verdana" w:hAnsi="Verdana"/>
          <w:b/>
        </w:rPr>
        <w:t xml:space="preserve">Área: </w:t>
      </w:r>
      <w:r>
        <w:rPr>
          <w:rFonts w:ascii="Verdana" w:hAnsi="Verdana"/>
        </w:rPr>
        <w:t xml:space="preserve">PRODUCTOS DE APOYO </w:t>
      </w:r>
    </w:p>
    <w:p>
      <w:pPr>
        <w:pStyle w:val="ListBullet"/>
      </w:pPr>
      <w:r>
        <w:rPr>
          <w:rFonts w:ascii="Verdana" w:hAnsi="Verdana"/>
          <w:b/>
        </w:rPr>
        <w:t xml:space="preserve">Definición: </w:t>
      </w:r>
      <w:r>
        <w:rPr>
          <w:rFonts w:ascii="Verdana" w:hAnsi="Verdana"/>
        </w:rPr>
        <w:t>Dispositivos auxiliares que actúan como productos de apoyo técnicos o tecnológicos de las personas con discapacidad visual y auditiva en el ámbito del hogar. Reúnen adaptaciones visuales y/o auditivas, y pueden transmitir además información mediante el tacto o la vibración. Entre este tipo de productos figuran: relojes, despertadores, indicadores de sonidos del hogar, agujas de autoenhebrar, cintas métricas con marcas, indicador de líquidos, balanza de cocina parlante, detectores de colores, detectores de luz y organizadores de monedas o de calcetines.</w:t>
      </w:r>
    </w:p>
    <w:p>
      <w:pPr>
        <w:pStyle w:val="ListBullet"/>
      </w:pPr>
      <w:r>
        <w:rPr>
          <w:rFonts w:ascii="Verdana" w:hAnsi="Verdana"/>
          <w:b/>
        </w:rPr>
        <w:t xml:space="preserve">Fecha de publicación: </w:t>
      </w:r>
      <w:r>
        <w:rPr>
          <w:rFonts w:ascii="Verdana" w:hAnsi="Verdana"/>
        </w:rPr>
        <w:t>06/04/16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3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7" Type="http://schemas.openxmlformats.org/officeDocument/2006/relationships/fontTable" Target="fontTable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3" Type="http://schemas.openxmlformats.org/officeDocument/2006/relationships/styles" Target="styl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