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PRODUCTOS DE APOYO PARA LA VISIÓN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PRODUCTOS DE APOYO PARA LA VISIÓN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Dispositivos para optimizar la visión de las personas con algún resto visual.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