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TELEMICROSCOPIO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TELEMICROSCOPIO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 xml:space="preserve">PRODUCTOS DE APOYO 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Telescopio con lente de aproximación para visión próxima: proporciona mayor distancia que los microscopios y menos profundidad de foco que éstos.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