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ELECTRO-ÓPTICO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ELECTRO-ÓPTICO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que  incorporan  la combinación  de elementos electrónicos y ópticos y que facilitan  el acceso a la lectura y escritura fundamentalmente. Son Circuitos Cerrados de Televisión (CCTV).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