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PRODUCTOS DE APOYO NO ÓPTICOS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PRODUCTOS DE APOYO NO ÓPTICOS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 xml:space="preserve">PRODUCTOS DE APOYO 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Dispositivos que favorecen la utilización del resto visual, permitiendo llevar a cabo las actividades de una manera más confortable y, en muchas ocasiones, con mayor contraste. Entre otros se encuentran: los atriles, elementos de iluminación, tiposcopios, acetatos amarillos, guías de escritura, etc.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