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COMUNICACIÓN LINGÚÍSTÏCA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COMUNICACIÓN LINGÚÍSTÏCA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Capacidad propia y exclusiva  del ser humano de expresar lo que piensa y siente,  utilizando un codigo, es decir un conjunto de elementos (signos) que se combinan siguiendo unas reglas (lenguaje), y obtener una respuesta, que puede comprender, en el mismo codigo.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