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VOCABULARIO COMPARTIDO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VOCABULARIO COMPARTIDO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Conjunto de expresiones (“etiquetas”) cuyo significado ha sido negociado y es compartido por la persona con sordoceguera y su compañero de comunicación de modo que utilizados en el diálogo conversacional tienen el mismo significado para ambos.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