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ATENCIÓN SOSTENIDA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ATENCIÓN SOSTENIDA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Actividad que pone en marcha los procesos y/o mecanismos por los cuales el sistema nervioso central es capaz de mantener el foco atencional y permanecer alerta ante la presencia de determinados estímulos durante periodos de tiempo relativamente largos.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Persistencia de la atención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Atención sostenida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