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INFERENCIAS DEDUCTIVAS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INFERENCIAS DEDUCTIVAS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Capacidad de razonamiento lógico gracias a la cual la persona llega a conclusiones acertadas, apoyándose en el conocimiento derivado de experiencias anteriores en las que ha podido comprobar cuál es resultado de un hecho o acción determinada. La capacidad de hacer este tipo de inferencias permite a la persona con sordoceguera establecer conclusiones, predecir acontecimientos, y tomar decisiones apropiadas.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