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SIGNIFICADOS COMPARTIDOS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SIGNIFICADOS COMPARTIDOS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Significados de expresiones que han sido negociados por la persona con sordoceguera y su compañero de comunicación hasta llegar a un acuerdo en su interpretación y que pasan a formar parte del vocabulario común utilizado entre ellos.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