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GUÍA-INTÉRPRETE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GUÍA-INTÉRPRETE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Profesional que desempeña la función de intérprete y guía de la persona con sordoceguera, realizando las adpataciones necesarias, sirviéndole de nexo con el entorno y facilitando su participación en igualdad de condiciones.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Intérprete para personas con sordoceguera.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guía-intérprete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