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INTÉRPRETE DE LA LENGUA DE SIGNOS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INTÉRPRETE DE LA LENGUA DE SIGNOS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Profesional que interpreta y traduce la información de la lengua de signos a la lengua oral y escrita y viceversa con el fin de asegurar la comunicación entre el entorno social y las personas sordas, con discapacidad auditiva y sordociegas, que sean usuarias de esta lengua.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