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CÓDIGO MORSE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CÓDIGO MORSE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Código o sistema para la comunicación telegráfica a través de la transmisión de impulsos eléctricos de longitudes diversas o por medios visuales, como luz, sonoros o mecánicos; consta de una serie de puntos, rayas y espacios, que al ser combinados entre sí pueden formar palabras, números y otros símbolos. En el caso de las personas con sordoceguera, la representación del punto y de la raya se realiza con unos toques diferenciados sobre su mano; estas dos diferentes pulsaciones se combinan en la forma correspondiente del alfabeto Morse. Se usa muy escasamente en España.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