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MÉTODO TADOMA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MÉTODO TADOMA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Sistema de comunicación utilizado por las personas con sordoceguera, basado en la lengua oral, en el que la información se percibe a través del tacto, colocando la persona sordociega sus manos en los órganos fonadores del interlocutor (boca, cara y garganta).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