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SISTEMAS COMBINADOS DE COMUNICACIÓN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SISTEMAS COMBINADOS DE COMUNICACIÓN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Sistemas de comunicación utilizados por las personas con sordoceguera en los que se hace un uso alternativo de dos sistemas de comunicación en el mismo acto comunicativo (método Dactyls y método Bimodal).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