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LENGUA DE SIGNOS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LENGUA DE SIGNOS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Lengua o sistema lingüístico de carácter visual, espacial, gestual y manual  en cuya conformación intervienen factores históricos, culturales, lingüísticos y sociales, utilizada tradicionalmente como lengua por las personas sordas, con discapacidad auditiva y sordociegas signantes en España.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