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DEFICIENCIA AUDITIVA PRELOCUTIVA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DEFICIENCIA AUDITIVA PRELOCUTIVA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Pérdida auditiva que se produce previa a la adquisición del habla. Si la hipoacusia es congénita y profunda, es decir, el niño no ha tenido experiencia auditiva antes de los dos años de edad, implicará afectación grave en el desarrollo del lenguaje. 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Hipoacusia prelocutiva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Deficiencia auditiva prelocutiva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