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HIPOACUSIA CONDUCTIVA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HIPOACUSIA CONDUCTIVA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Tipo de deficiencia auditiva que se produce cuando la causa o lesión se encuentra en el mecanismo de transmisión del sonido; es decir, en el oído externo y medio. Se trata de un problema de tipo mecánico, una lesión en el mecanismo transmisor, y generalmente de no muy difícil solución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Deficiencia auditiva conductiva, hipoacusia de conducción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Hipoacusia conductiva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