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DEFICIENCIA AUDITIVA TOTAL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DEFICIENCIA AUDITIVA TOTAL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Pérdida auditiva tonal media de 120 dB. El oído no percibe nada.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>Cofosis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Deficiencia auditiva total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