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AUDIOMETRÍA TONAL SUPRALIMINAR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AUDIOMETRÍA TONAL SUPRALIMINAR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Método de exploración de la audición que emplea estímulos sonoros de intensidad muy por encima del umbral auditivo del paciente,  previamente calculado. Contribuye al diagnóstico topográfico de la hipoacusia Coclear y Retrococlear.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