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AUDIOMETRÍA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AUDIOMETRÍA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Método subjetivo y cuantitativo de exploración de la audición cuyo objetivo es descubrir el umbral de audición y el diagnóstico topográfico; para realizarla se emplea el audiómetro. Existen diferentes tipos según el estímulo empleado: audiometría tonal liminar, audiometría tonal supraliminar, audiometría por respuesta eléctrica, y logoaudiometría.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