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LOGOAUDIOMETRÍA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LOGOAUDIOMETRÍA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SORDOCEGUERA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>Prueba audiométrica que estudia la inteligibilidad de la palabra con el uso de palabras o fonemas como estímulo sonoro. Si se utilizan palabras con sentido permite construir una curva de inteligibilidad. En esta curva se definen los siguientes rasgos: 1-Umbral de inteligibilidad, 2-Porcentaje de discriminación, 3-Máxima inteligibilidad.</w:t>
      </w:r>
    </w:p>
    <w:p>
      <w:pPr>
        <w:pStyle w:val="ListBullet"/>
      </w:pPr>
      <w:r>
        <w:rPr>
          <w:rFonts w:ascii="Verdana" w:hAnsi="Verdana"/>
          <w:b/>
        </w:rPr>
        <w:t xml:space="preserve">Sinónimos: </w:t>
      </w:r>
      <w:r>
        <w:rPr>
          <w:rFonts w:ascii="Verdana" w:hAnsi="Verdana"/>
        </w:rPr>
        <w:t>Audiometría verbal</w:t>
      </w:r>
    </w:p>
    <w:p>
      <w:pPr>
        <w:pStyle w:val="ListBullet"/>
      </w:pPr>
      <w:r>
        <w:rPr>
          <w:rFonts w:ascii="Verdana" w:hAnsi="Verdana"/>
          <w:b/>
        </w:rPr>
        <w:t xml:space="preserve">Use: </w:t>
      </w:r>
      <w:r>
        <w:rPr>
          <w:rFonts w:ascii="Verdana" w:hAnsi="Verdana"/>
        </w:rPr>
        <w:t>Logoaudiometría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