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PRUEBAS DE DIAGNÓSTICO AUDITIVO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PRUEBAS DE DIAGNÓSTICO AUDITIVO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Herramientas que permiten conocer el grado de pérdida auditiva del sujeto (umbral de la audición), el tipo de pérdida o topología de la lesión (conducción o percepción) y los restos auditivos existentes (zonas frecuenciales conservadas). Estas pruebas diagnósticas son clave para determinar los productos de apoyo que requiere el sujeto, así como las estrategias educativas a planificar.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Pruebas diagnósticas auditivas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Pruebas de diagnóstico auditivo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